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Молдановой</w:t>
      </w:r>
      <w:r>
        <w:rPr>
          <w:rFonts w:ascii="Times New Roman" w:eastAsia="Times New Roman" w:hAnsi="Times New Roman" w:cs="Times New Roman"/>
          <w:b/>
          <w:bCs/>
        </w:rPr>
        <w:t xml:space="preserve"> Аллы Кирилловны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., проживая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Ледовая</w:t>
      </w:r>
      <w:r>
        <w:rPr>
          <w:rFonts w:ascii="Times New Roman" w:eastAsia="Times New Roman" w:hAnsi="Times New Roman" w:cs="Times New Roman"/>
        </w:rPr>
        <w:t>, д. 31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07.01.2025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будучи привлеченной к административной ответственности по 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ст.19.24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 xml:space="preserve">в нарушение ограничений, возложенных на </w:t>
      </w:r>
      <w:r>
        <w:rPr>
          <w:rFonts w:ascii="Times New Roman" w:eastAsia="Times New Roman" w:hAnsi="Times New Roman" w:cs="Times New Roman"/>
        </w:rPr>
        <w:t>нее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</w:t>
      </w:r>
      <w:r>
        <w:rPr>
          <w:rFonts w:ascii="Times New Roman" w:eastAsia="Times New Roman" w:hAnsi="Times New Roman" w:cs="Times New Roman"/>
        </w:rPr>
        <w:t xml:space="preserve"> городского</w:t>
      </w:r>
      <w:r>
        <w:rPr>
          <w:rFonts w:ascii="Times New Roman" w:eastAsia="Times New Roman" w:hAnsi="Times New Roman" w:cs="Times New Roman"/>
        </w:rPr>
        <w:t xml:space="preserve"> суда </w:t>
      </w:r>
      <w:r>
        <w:rPr>
          <w:rFonts w:ascii="Times New Roman" w:eastAsia="Times New Roman" w:hAnsi="Times New Roman" w:cs="Times New Roman"/>
        </w:rPr>
        <w:t>Тюменской области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28.10.2021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 на регистрацию в ОУУП МО МВД России «Ханты-Мансийский» по адресу ул. Комсомо</w:t>
      </w:r>
      <w:r>
        <w:rPr>
          <w:rFonts w:ascii="Times New Roman" w:eastAsia="Times New Roman" w:hAnsi="Times New Roman" w:cs="Times New Roman"/>
        </w:rPr>
        <w:t>льская, 39 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 Ханты-Мансийск.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правом на юридическую защиту не воспользовал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вину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признала, пояснив, что </w:t>
      </w:r>
      <w:r>
        <w:rPr>
          <w:rFonts w:ascii="Times New Roman" w:eastAsia="Times New Roman" w:hAnsi="Times New Roman" w:cs="Times New Roman"/>
        </w:rPr>
        <w:t xml:space="preserve">действительно </w:t>
      </w:r>
      <w:r>
        <w:rPr>
          <w:rFonts w:ascii="Times New Roman" w:eastAsia="Times New Roman" w:hAnsi="Times New Roman" w:cs="Times New Roman"/>
        </w:rPr>
        <w:t>не яв</w:t>
      </w:r>
      <w:r>
        <w:rPr>
          <w:rFonts w:ascii="Times New Roman" w:eastAsia="Times New Roman" w:hAnsi="Times New Roman" w:cs="Times New Roman"/>
        </w:rPr>
        <w:t>илась на регистрацию 07.01.2025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полицию о смене места жительства в письменном виде сообщила 24.01.2025г.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Инвалидом не является. Малолетних детей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имеет.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нарушителя, изучив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</w:rPr>
          <w:t>ч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</w:hyperlink>
      <w:r>
        <w:rPr>
          <w:rFonts w:ascii="Times New Roman" w:eastAsia="Times New Roman" w:hAnsi="Times New Roman" w:cs="Times New Roman"/>
        </w:rPr>
        <w:t xml:space="preserve"> ст.19.24 КоАП РФ</w:t>
      </w:r>
      <w:r>
        <w:rPr>
          <w:rFonts w:ascii="Times New Roman" w:eastAsia="Times New Roman" w:hAnsi="Times New Roman" w:cs="Times New Roman"/>
        </w:rPr>
        <w:t xml:space="preserve">, если эти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от 24.01.2025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копией графика прибытия подна</w:t>
      </w:r>
      <w:r>
        <w:rPr>
          <w:rFonts w:ascii="Times New Roman" w:eastAsia="Times New Roman" w:hAnsi="Times New Roman" w:cs="Times New Roman"/>
        </w:rPr>
        <w:t>дзорного лица на регистрацию,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паспорта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.;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уведомления о месте жительства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04.12.2024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УУП МОМВД России Ханты-Мансийский </w:t>
      </w:r>
      <w:r>
        <w:rPr>
          <w:rFonts w:ascii="Times New Roman" w:eastAsia="Times New Roman" w:hAnsi="Times New Roman" w:cs="Times New Roman"/>
        </w:rPr>
        <w:t>Асоева</w:t>
      </w:r>
      <w:r>
        <w:rPr>
          <w:rFonts w:ascii="Times New Roman" w:eastAsia="Times New Roman" w:hAnsi="Times New Roman" w:cs="Times New Roman"/>
        </w:rPr>
        <w:t xml:space="preserve"> Р.К.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</w:rPr>
        <w:t>26.08.2024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19.24 КоАП </w:t>
      </w:r>
      <w:r>
        <w:rPr>
          <w:rFonts w:ascii="Times New Roman" w:eastAsia="Times New Roman" w:hAnsi="Times New Roman" w:cs="Times New Roman"/>
        </w:rPr>
        <w:t>РФ,</w:t>
      </w:r>
      <w:r>
        <w:rPr>
          <w:rFonts w:ascii="Times New Roman" w:eastAsia="Times New Roman" w:hAnsi="Times New Roman" w:cs="Times New Roman"/>
        </w:rPr>
        <w:t xml:space="preserve"> вступившего в законную силу;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 городского суда Тюменской области от 28.10.2021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об отказе в возбуждении уголовного дела от </w:t>
      </w:r>
      <w:r>
        <w:rPr>
          <w:rFonts w:ascii="Times New Roman" w:eastAsia="Times New Roman" w:hAnsi="Times New Roman" w:cs="Times New Roman"/>
        </w:rPr>
        <w:t>19.01.2025г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врачебным заключением.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 факту повторного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 xml:space="preserve">ответственность обстоятельств судом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Отягчающим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правонарушения,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личность и</w:t>
      </w:r>
      <w:r>
        <w:rPr>
          <w:rFonts w:ascii="Times New Roman" w:eastAsia="Times New Roman" w:hAnsi="Times New Roman" w:cs="Times New Roman"/>
        </w:rPr>
        <w:t xml:space="preserve"> считает необходимым назначить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наказание в виде административного ареста.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ст.ст.29.9, 29.10 КоАП РФ,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Молданов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Алл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Кирилловн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b/>
          <w:bCs/>
        </w:rPr>
        <w:t>тринадцать</w:t>
      </w:r>
      <w:r>
        <w:rPr>
          <w:rFonts w:ascii="Times New Roman" w:eastAsia="Times New Roman" w:hAnsi="Times New Roman" w:cs="Times New Roman"/>
          <w:b/>
          <w:bCs/>
        </w:rPr>
        <w:t xml:space="preserve">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обратить к немедленному исполнению.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jc w:val="both"/>
      </w:pPr>
      <w:r>
        <w:rPr>
          <w:rStyle w:val="cat-UserDefinedgrp-34rplc-4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47">
    <w:name w:val="cat-UserDefined grp-34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